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6F70" w14:textId="77777777" w:rsidR="00933615" w:rsidRDefault="00000000">
      <w:r>
        <w:t>Milí senioři z města Osečná,</w:t>
      </w:r>
    </w:p>
    <w:p w14:paraId="1D0B5333" w14:textId="72CC7069" w:rsidR="00933615" w:rsidRDefault="00000000">
      <w:r>
        <w:t xml:space="preserve">rádi bychom se vás zeptali, zda byste měli zájem o pravidelná setkání s dětmi a učitelkami ze Základní školy Osečná, které by pro vás připravily krátké přednášky a </w:t>
      </w:r>
      <w:proofErr w:type="spellStart"/>
      <w:r>
        <w:t>praktické</w:t>
      </w:r>
      <w:proofErr w:type="spellEnd"/>
      <w:r>
        <w:t xml:space="preserve"> </w:t>
      </w:r>
      <w:proofErr w:type="spellStart"/>
      <w:r>
        <w:t>ukázky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témata</w:t>
      </w:r>
      <w:proofErr w:type="spellEnd"/>
      <w:r>
        <w:t>:</w:t>
      </w:r>
      <w:r w:rsidR="00E231A8">
        <w:t xml:space="preserve"> </w:t>
      </w:r>
      <w:proofErr w:type="spellStart"/>
      <w:r w:rsidRPr="00E231A8">
        <w:rPr>
          <w:b/>
          <w:bCs/>
        </w:rPr>
        <w:t>nakupování</w:t>
      </w:r>
      <w:proofErr w:type="spellEnd"/>
      <w:r w:rsidRPr="00E231A8">
        <w:rPr>
          <w:b/>
          <w:bCs/>
        </w:rPr>
        <w:t xml:space="preserve"> </w:t>
      </w:r>
      <w:proofErr w:type="spellStart"/>
      <w:r w:rsidRPr="00E231A8">
        <w:rPr>
          <w:b/>
          <w:bCs/>
        </w:rPr>
        <w:t>přes</w:t>
      </w:r>
      <w:proofErr w:type="spellEnd"/>
      <w:r w:rsidRPr="00E231A8">
        <w:rPr>
          <w:b/>
          <w:bCs/>
        </w:rPr>
        <w:t xml:space="preserve"> internet, </w:t>
      </w:r>
      <w:proofErr w:type="spellStart"/>
      <w:r w:rsidRPr="00E231A8">
        <w:rPr>
          <w:b/>
          <w:bCs/>
        </w:rPr>
        <w:t>chytrý</w:t>
      </w:r>
      <w:proofErr w:type="spellEnd"/>
      <w:r w:rsidRPr="00E231A8">
        <w:rPr>
          <w:b/>
          <w:bCs/>
        </w:rPr>
        <w:t xml:space="preserve"> </w:t>
      </w:r>
      <w:proofErr w:type="spellStart"/>
      <w:r w:rsidRPr="00E231A8">
        <w:rPr>
          <w:b/>
          <w:bCs/>
        </w:rPr>
        <w:t>telefon</w:t>
      </w:r>
      <w:proofErr w:type="spellEnd"/>
      <w:r w:rsidRPr="00E231A8">
        <w:rPr>
          <w:b/>
          <w:bCs/>
        </w:rPr>
        <w:t xml:space="preserve">, </w:t>
      </w:r>
      <w:proofErr w:type="spellStart"/>
      <w:r w:rsidRPr="00E231A8">
        <w:rPr>
          <w:b/>
          <w:bCs/>
        </w:rPr>
        <w:t>užitečné</w:t>
      </w:r>
      <w:proofErr w:type="spellEnd"/>
      <w:r w:rsidRPr="00E231A8">
        <w:rPr>
          <w:b/>
          <w:bCs/>
        </w:rPr>
        <w:t xml:space="preserve"> aplikace a </w:t>
      </w:r>
      <w:proofErr w:type="spellStart"/>
      <w:r w:rsidRPr="00E231A8">
        <w:rPr>
          <w:b/>
          <w:bCs/>
        </w:rPr>
        <w:t>bezpečné</w:t>
      </w:r>
      <w:proofErr w:type="spellEnd"/>
      <w:r w:rsidRPr="00E231A8">
        <w:rPr>
          <w:b/>
          <w:bCs/>
        </w:rPr>
        <w:t xml:space="preserve"> </w:t>
      </w:r>
      <w:proofErr w:type="spellStart"/>
      <w:r w:rsidRPr="00E231A8">
        <w:rPr>
          <w:b/>
          <w:bCs/>
        </w:rPr>
        <w:t>používání</w:t>
      </w:r>
      <w:proofErr w:type="spellEnd"/>
      <w:r w:rsidRPr="00E231A8">
        <w:rPr>
          <w:b/>
          <w:bCs/>
        </w:rPr>
        <w:t xml:space="preserve"> </w:t>
      </w:r>
      <w:proofErr w:type="spellStart"/>
      <w:r w:rsidRPr="00E231A8">
        <w:rPr>
          <w:b/>
          <w:bCs/>
        </w:rPr>
        <w:t>sociálních</w:t>
      </w:r>
      <w:proofErr w:type="spellEnd"/>
      <w:r w:rsidRPr="00E231A8">
        <w:rPr>
          <w:b/>
          <w:bCs/>
        </w:rPr>
        <w:t xml:space="preserve"> </w:t>
      </w:r>
      <w:proofErr w:type="spellStart"/>
      <w:r w:rsidRPr="00E231A8">
        <w:rPr>
          <w:b/>
          <w:bCs/>
        </w:rPr>
        <w:t>sítí</w:t>
      </w:r>
      <w:proofErr w:type="spellEnd"/>
      <w:r w:rsidRPr="00E231A8">
        <w:rPr>
          <w:b/>
          <w:bCs/>
        </w:rPr>
        <w:t>.</w:t>
      </w:r>
      <w:r w:rsidR="00E231A8">
        <w:rPr>
          <w:b/>
          <w:bCs/>
        </w:rPr>
        <w:t xml:space="preserve"> </w:t>
      </w:r>
      <w:proofErr w:type="spellStart"/>
      <w:r w:rsidR="00E231A8">
        <w:rPr>
          <w:b/>
          <w:bCs/>
        </w:rPr>
        <w:t>Pokud</w:t>
      </w:r>
      <w:proofErr w:type="spellEnd"/>
      <w:r w:rsidR="00E231A8">
        <w:rPr>
          <w:b/>
          <w:bCs/>
        </w:rPr>
        <w:t xml:space="preserve"> mate </w:t>
      </w:r>
      <w:proofErr w:type="spellStart"/>
      <w:r w:rsidR="00E231A8">
        <w:rPr>
          <w:b/>
          <w:bCs/>
        </w:rPr>
        <w:t>zájem</w:t>
      </w:r>
      <w:proofErr w:type="spellEnd"/>
      <w:r w:rsidR="00E231A8">
        <w:rPr>
          <w:b/>
          <w:bCs/>
        </w:rPr>
        <w:t xml:space="preserve"> o </w:t>
      </w:r>
      <w:proofErr w:type="spellStart"/>
      <w:r w:rsidR="00E231A8">
        <w:rPr>
          <w:b/>
          <w:bCs/>
        </w:rPr>
        <w:t>pravidelná</w:t>
      </w:r>
      <w:proofErr w:type="spellEnd"/>
      <w:r w:rsidR="00E231A8">
        <w:rPr>
          <w:b/>
          <w:bCs/>
        </w:rPr>
        <w:t xml:space="preserve"> </w:t>
      </w:r>
      <w:proofErr w:type="spellStart"/>
      <w:r w:rsidR="00E231A8">
        <w:rPr>
          <w:b/>
          <w:bCs/>
        </w:rPr>
        <w:t>setkání</w:t>
      </w:r>
      <w:proofErr w:type="spellEnd"/>
      <w:r w:rsidR="00E231A8">
        <w:rPr>
          <w:b/>
          <w:bCs/>
        </w:rPr>
        <w:t>,</w:t>
      </w:r>
      <w:r w:rsidR="00E231A8">
        <w:t xml:space="preserve"> </w:t>
      </w:r>
      <w:proofErr w:type="spellStart"/>
      <w:r w:rsidR="00E231A8">
        <w:t>p</w:t>
      </w:r>
      <w:r>
        <w:t>rosíme</w:t>
      </w:r>
      <w:proofErr w:type="spellEnd"/>
      <w:r>
        <w:t xml:space="preserve"> o </w:t>
      </w:r>
      <w:proofErr w:type="spellStart"/>
      <w:r>
        <w:t>vyplnění</w:t>
      </w:r>
      <w:proofErr w:type="spellEnd"/>
      <w:r>
        <w:t xml:space="preserve"> </w:t>
      </w:r>
      <w:proofErr w:type="spellStart"/>
      <w:r>
        <w:t>krátkého</w:t>
      </w:r>
      <w:proofErr w:type="spellEnd"/>
      <w:r>
        <w:t xml:space="preserve"> </w:t>
      </w:r>
      <w:proofErr w:type="spellStart"/>
      <w:r>
        <w:t>dotazníku</w:t>
      </w:r>
      <w:proofErr w:type="spellEnd"/>
      <w:r>
        <w:t>:</w:t>
      </w:r>
    </w:p>
    <w:p w14:paraId="26A74400" w14:textId="5A0AFFA0" w:rsidR="00933615" w:rsidRDefault="00E231A8">
      <w:r>
        <w:t>1</w:t>
      </w:r>
      <w:r w:rsidR="00000000">
        <w:t xml:space="preserve">. Jak často by </w:t>
      </w:r>
      <w:proofErr w:type="spellStart"/>
      <w:r w:rsidR="00000000">
        <w:t>vám</w:t>
      </w:r>
      <w:proofErr w:type="spellEnd"/>
      <w:r w:rsidR="00000000">
        <w:t xml:space="preserve"> </w:t>
      </w:r>
      <w:proofErr w:type="spellStart"/>
      <w:r w:rsidR="00000000">
        <w:t>tato</w:t>
      </w:r>
      <w:proofErr w:type="spellEnd"/>
      <w:r w:rsidR="00000000">
        <w:t xml:space="preserve"> </w:t>
      </w:r>
      <w:proofErr w:type="spellStart"/>
      <w:r w:rsidR="00000000">
        <w:t>setkání</w:t>
      </w:r>
      <w:proofErr w:type="spellEnd"/>
      <w:r w:rsidR="00000000">
        <w:t xml:space="preserve"> </w:t>
      </w:r>
      <w:proofErr w:type="spellStart"/>
      <w:r w:rsidR="00000000">
        <w:t>vyhovovala</w:t>
      </w:r>
      <w:proofErr w:type="spellEnd"/>
      <w:r w:rsidR="00000000">
        <w:t>?</w:t>
      </w:r>
      <w:r>
        <w:t xml:space="preserve"> </w:t>
      </w:r>
      <w:proofErr w:type="gramStart"/>
      <w:r w:rsidR="00000000">
        <w:t>[ ]</w:t>
      </w:r>
      <w:proofErr w:type="gramEnd"/>
      <w:r w:rsidR="00000000">
        <w:t xml:space="preserve"> 1× za 14 dní</w:t>
      </w:r>
      <w:proofErr w:type="gramStart"/>
      <w:r w:rsidR="00000000">
        <w:t xml:space="preserve">   [</w:t>
      </w:r>
      <w:proofErr w:type="gramEnd"/>
      <w:r w:rsidR="00000000">
        <w:t xml:space="preserve"> ] 1× měsíčně</w:t>
      </w:r>
      <w:proofErr w:type="gramStart"/>
      <w:r w:rsidR="00000000">
        <w:t xml:space="preserve">   [</w:t>
      </w:r>
      <w:proofErr w:type="gramEnd"/>
      <w:r w:rsidR="00000000">
        <w:t xml:space="preserve"> ] Jinak: </w:t>
      </w:r>
    </w:p>
    <w:p w14:paraId="79E875B5" w14:textId="0430AC38" w:rsidR="00933615" w:rsidRDefault="00E231A8">
      <w:r>
        <w:t>2</w:t>
      </w:r>
      <w:r w:rsidR="00000000">
        <w:t>. Která z témat vás zajímají nejvíce?</w:t>
      </w:r>
    </w:p>
    <w:p w14:paraId="65F8AC6B" w14:textId="77777777" w:rsidR="00933615" w:rsidRDefault="00000000">
      <w:r>
        <w:t>[ ] Nakupování přes internet</w:t>
      </w:r>
    </w:p>
    <w:p w14:paraId="0FFB74E4" w14:textId="77777777" w:rsidR="00933615" w:rsidRDefault="00000000">
      <w:r>
        <w:t>[ ] Chytrý telefon – ovládání a nastavení</w:t>
      </w:r>
    </w:p>
    <w:p w14:paraId="3CC01782" w14:textId="77777777" w:rsidR="00933615" w:rsidRDefault="00000000">
      <w:r>
        <w:t>[ ] Užitečné aplikace</w:t>
      </w:r>
    </w:p>
    <w:p w14:paraId="3052B769" w14:textId="77777777" w:rsidR="00933615" w:rsidRDefault="00000000">
      <w:r>
        <w:t>[ ] Sociální sítě – bezpečné používání</w:t>
      </w:r>
    </w:p>
    <w:p w14:paraId="7053012C" w14:textId="77777777" w:rsidR="00933615" w:rsidRDefault="00000000">
      <w:r>
        <w:t>[ ] Vše uvedené</w:t>
      </w:r>
    </w:p>
    <w:p w14:paraId="3906E93F" w14:textId="062C2391" w:rsidR="00933615" w:rsidRDefault="00000000">
      <w:proofErr w:type="gramStart"/>
      <w:r>
        <w:t>[ ]</w:t>
      </w:r>
      <w:proofErr w:type="gramEnd"/>
      <w:r>
        <w:t xml:space="preserve">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>: __________________</w:t>
      </w:r>
    </w:p>
    <w:p w14:paraId="7ABC6BB8" w14:textId="22FC53BC" w:rsidR="00933615" w:rsidRDefault="00E231A8">
      <w:r>
        <w:t>3</w:t>
      </w:r>
      <w:r w:rsidR="00000000">
        <w:t xml:space="preserve">. Máte vlastní chytrý telefon, který byste si </w:t>
      </w:r>
      <w:proofErr w:type="spellStart"/>
      <w:r w:rsidR="00000000">
        <w:t>mohli</w:t>
      </w:r>
      <w:proofErr w:type="spellEnd"/>
      <w:r w:rsidR="00000000">
        <w:t xml:space="preserve"> </w:t>
      </w:r>
      <w:proofErr w:type="spellStart"/>
      <w:r w:rsidR="00000000">
        <w:t>přinést</w:t>
      </w:r>
      <w:proofErr w:type="spellEnd"/>
      <w:r w:rsidR="00000000">
        <w:t xml:space="preserve"> </w:t>
      </w:r>
      <w:proofErr w:type="spellStart"/>
      <w:r w:rsidR="00000000">
        <w:t>na</w:t>
      </w:r>
      <w:proofErr w:type="spellEnd"/>
      <w:r w:rsidR="00000000">
        <w:t xml:space="preserve"> </w:t>
      </w:r>
      <w:proofErr w:type="spellStart"/>
      <w:r w:rsidR="00000000">
        <w:t>setkání</w:t>
      </w:r>
      <w:proofErr w:type="spellEnd"/>
      <w:r w:rsidR="00000000">
        <w:t>?</w:t>
      </w:r>
      <w:r>
        <w:t xml:space="preserve"> </w:t>
      </w:r>
      <w:proofErr w:type="gramStart"/>
      <w:r w:rsidR="00000000">
        <w:t>[ ]</w:t>
      </w:r>
      <w:proofErr w:type="gramEnd"/>
      <w:r w:rsidR="00000000">
        <w:t xml:space="preserve"> Ano</w:t>
      </w:r>
      <w:proofErr w:type="gramStart"/>
      <w:r w:rsidR="00000000">
        <w:t xml:space="preserve">   [</w:t>
      </w:r>
      <w:proofErr w:type="gramEnd"/>
      <w:r w:rsidR="00000000">
        <w:t xml:space="preserve"> ] Ne   </w:t>
      </w:r>
    </w:p>
    <w:p w14:paraId="736D8C10" w14:textId="3C97FC87" w:rsidR="00933615" w:rsidRDefault="00E231A8">
      <w:r>
        <w:t>4</w:t>
      </w:r>
      <w:r w:rsidR="00000000">
        <w:t xml:space="preserve">. Uvítali byste možnost individuální pomoci s </w:t>
      </w:r>
      <w:proofErr w:type="spellStart"/>
      <w:r w:rsidR="00000000">
        <w:t>telefonem</w:t>
      </w:r>
      <w:proofErr w:type="spellEnd"/>
      <w:r w:rsidR="00000000">
        <w:t xml:space="preserve"> </w:t>
      </w:r>
      <w:proofErr w:type="spellStart"/>
      <w:r w:rsidR="00000000">
        <w:t>nebo</w:t>
      </w:r>
      <w:proofErr w:type="spellEnd"/>
      <w:r w:rsidR="00000000">
        <w:t xml:space="preserve"> </w:t>
      </w:r>
      <w:proofErr w:type="spellStart"/>
      <w:r w:rsidR="00000000">
        <w:t>aplikacemi</w:t>
      </w:r>
      <w:proofErr w:type="spellEnd"/>
      <w:r w:rsidR="00000000">
        <w:t>?</w:t>
      </w:r>
      <w:r>
        <w:t xml:space="preserve"> </w:t>
      </w:r>
      <w:proofErr w:type="gramStart"/>
      <w:r w:rsidR="00000000">
        <w:t>[ ]</w:t>
      </w:r>
      <w:proofErr w:type="gramEnd"/>
      <w:r w:rsidR="00000000">
        <w:t xml:space="preserve"> Ano</w:t>
      </w:r>
      <w:proofErr w:type="gramStart"/>
      <w:r w:rsidR="00000000">
        <w:t xml:space="preserve">   [</w:t>
      </w:r>
      <w:proofErr w:type="gramEnd"/>
      <w:r w:rsidR="00000000">
        <w:t xml:space="preserve"> ] Ne  </w:t>
      </w:r>
    </w:p>
    <w:p w14:paraId="04578063" w14:textId="2AE51747" w:rsidR="00933615" w:rsidRDefault="00E231A8">
      <w:r>
        <w:t>5</w:t>
      </w:r>
      <w:r w:rsidR="00000000">
        <w:t xml:space="preserve">. </w:t>
      </w:r>
      <w:proofErr w:type="spellStart"/>
      <w:r w:rsidR="00000000">
        <w:t>Vaše</w:t>
      </w:r>
      <w:proofErr w:type="spellEnd"/>
      <w:r w:rsidR="00000000">
        <w:t xml:space="preserve"> </w:t>
      </w:r>
      <w:proofErr w:type="spellStart"/>
      <w:r w:rsidR="00000000">
        <w:t>nápady</w:t>
      </w:r>
      <w:proofErr w:type="spellEnd"/>
      <w:r w:rsidR="00000000">
        <w:t xml:space="preserve"> a </w:t>
      </w:r>
      <w:proofErr w:type="spellStart"/>
      <w:proofErr w:type="gramStart"/>
      <w:r w:rsidR="00000000">
        <w:t>přání</w:t>
      </w:r>
      <w:proofErr w:type="spellEnd"/>
      <w:r w:rsidR="00000000">
        <w:t>:_</w:t>
      </w:r>
      <w:proofErr w:type="gramEnd"/>
      <w:r w:rsidR="00000000">
        <w:t>____________________________________________</w:t>
      </w:r>
    </w:p>
    <w:p w14:paraId="77FAC30E" w14:textId="465AB5A8" w:rsidR="00933615" w:rsidRDefault="00E231A8">
      <w:r>
        <w:t>6</w:t>
      </w:r>
      <w:r w:rsidR="00000000">
        <w:t xml:space="preserve">. </w:t>
      </w:r>
      <w:proofErr w:type="spellStart"/>
      <w:r w:rsidR="00000000">
        <w:t>Věková</w:t>
      </w:r>
      <w:proofErr w:type="spellEnd"/>
      <w:r w:rsidR="00000000">
        <w:t xml:space="preserve"> </w:t>
      </w:r>
      <w:proofErr w:type="spellStart"/>
      <w:r w:rsidR="00000000">
        <w:t>skupina</w:t>
      </w:r>
      <w:proofErr w:type="spellEnd"/>
      <w:r w:rsidR="00000000">
        <w:t xml:space="preserve"> (</w:t>
      </w:r>
      <w:proofErr w:type="spellStart"/>
      <w:r w:rsidR="00000000">
        <w:t>nepovinné</w:t>
      </w:r>
      <w:proofErr w:type="spellEnd"/>
      <w:r w:rsidR="00000000">
        <w:t>):</w:t>
      </w:r>
      <w:r>
        <w:t xml:space="preserve"> </w:t>
      </w:r>
      <w:proofErr w:type="gramStart"/>
      <w:r w:rsidR="00000000">
        <w:t>[ ]</w:t>
      </w:r>
      <w:proofErr w:type="gramEnd"/>
      <w:r w:rsidR="00000000">
        <w:t xml:space="preserve"> 60–69</w:t>
      </w:r>
      <w:proofErr w:type="gramStart"/>
      <w:r w:rsidR="00000000">
        <w:t xml:space="preserve">   [</w:t>
      </w:r>
      <w:proofErr w:type="gramEnd"/>
      <w:r w:rsidR="00000000">
        <w:t xml:space="preserve"> ] 70–79</w:t>
      </w:r>
      <w:proofErr w:type="gramStart"/>
      <w:r w:rsidR="00000000">
        <w:t xml:space="preserve">   [</w:t>
      </w:r>
      <w:proofErr w:type="gramEnd"/>
      <w:r w:rsidR="00000000">
        <w:t xml:space="preserve"> ] 80+</w:t>
      </w:r>
      <w:proofErr w:type="gramStart"/>
      <w:r w:rsidR="00000000">
        <w:t xml:space="preserve">   [</w:t>
      </w:r>
      <w:proofErr w:type="gramEnd"/>
      <w:r w:rsidR="00000000">
        <w:t xml:space="preserve"> ] </w:t>
      </w:r>
      <w:proofErr w:type="spellStart"/>
      <w:r w:rsidR="00000000">
        <w:t>Nechci</w:t>
      </w:r>
      <w:proofErr w:type="spellEnd"/>
      <w:r w:rsidR="00000000">
        <w:t xml:space="preserve"> </w:t>
      </w:r>
      <w:proofErr w:type="spellStart"/>
      <w:r w:rsidR="00000000">
        <w:t>uvádět</w:t>
      </w:r>
      <w:proofErr w:type="spellEnd"/>
    </w:p>
    <w:p w14:paraId="5EC0F067" w14:textId="77777777" w:rsidR="00E231A8" w:rsidRDefault="00E231A8"/>
    <w:p w14:paraId="6A19EEB6" w14:textId="77777777" w:rsidR="00933615" w:rsidRDefault="00000000">
      <w:r>
        <w:t>KONTAKTNÍ ÚDAJE</w:t>
      </w:r>
    </w:p>
    <w:p w14:paraId="7FE7BB6B" w14:textId="77777777" w:rsidR="00933615" w:rsidRDefault="00000000">
      <w:r>
        <w:t>Jméno: ________________________________</w:t>
      </w:r>
    </w:p>
    <w:p w14:paraId="780DE902" w14:textId="77777777" w:rsidR="00933615" w:rsidRDefault="00000000">
      <w:r>
        <w:t>Telefon: _______________________________</w:t>
      </w:r>
    </w:p>
    <w:p w14:paraId="48DBF696" w14:textId="3ACC6465" w:rsidR="00933615" w:rsidRDefault="00000000">
      <w:r>
        <w:t>E-mail: ________________________________</w:t>
      </w:r>
    </w:p>
    <w:p w14:paraId="119FBF75" w14:textId="77777777" w:rsidR="00E231A8" w:rsidRDefault="00E231A8"/>
    <w:p w14:paraId="57016C56" w14:textId="490D970D" w:rsidR="00933615" w:rsidRDefault="00000000">
      <w:proofErr w:type="spellStart"/>
      <w:r>
        <w:t>Poznámka</w:t>
      </w:r>
      <w:proofErr w:type="spellEnd"/>
      <w:r>
        <w:t>:</w:t>
      </w:r>
      <w:r w:rsidR="00E231A8">
        <w:t xml:space="preserve"> </w:t>
      </w:r>
      <w:proofErr w:type="spellStart"/>
      <w:r>
        <w:t>Vyplněný</w:t>
      </w:r>
      <w:proofErr w:type="spellEnd"/>
      <w:r>
        <w:t xml:space="preserve"> </w:t>
      </w:r>
      <w:proofErr w:type="spellStart"/>
      <w:r>
        <w:t>dotazník</w:t>
      </w:r>
      <w:proofErr w:type="spellEnd"/>
      <w:r>
        <w:t xml:space="preserve"> </w:t>
      </w:r>
      <w:proofErr w:type="spellStart"/>
      <w:r>
        <w:t>prosím</w:t>
      </w:r>
      <w:proofErr w:type="spellEnd"/>
      <w:r>
        <w:t xml:space="preserve"> </w:t>
      </w:r>
      <w:proofErr w:type="spellStart"/>
      <w:r>
        <w:t>odevzdejte</w:t>
      </w:r>
      <w:proofErr w:type="spellEnd"/>
      <w:r>
        <w:t xml:space="preserve"> na obecním úřadě, ve škole nebo kontaktní osobě, která vám dotazník předala.</w:t>
      </w:r>
    </w:p>
    <w:p w14:paraId="38C1303D" w14:textId="77777777" w:rsidR="00933615" w:rsidRDefault="00000000">
      <w:proofErr w:type="spellStart"/>
      <w:r>
        <w:t>Děkujeme</w:t>
      </w:r>
      <w:proofErr w:type="spellEnd"/>
      <w:r>
        <w:t xml:space="preserve"> za </w:t>
      </w:r>
      <w:proofErr w:type="spellStart"/>
      <w:r>
        <w:t>vyplnění</w:t>
      </w:r>
      <w:proofErr w:type="spellEnd"/>
      <w:r>
        <w:t>!</w:t>
      </w:r>
    </w:p>
    <w:p w14:paraId="666461B5" w14:textId="77777777" w:rsidR="00933615" w:rsidRDefault="00000000">
      <w:r>
        <w:t>Kolektiv školního parlamentu ZŠ Osečná</w:t>
      </w:r>
    </w:p>
    <w:sectPr w:rsidR="009336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6134117">
    <w:abstractNumId w:val="8"/>
  </w:num>
  <w:num w:numId="2" w16cid:durableId="936451436">
    <w:abstractNumId w:val="6"/>
  </w:num>
  <w:num w:numId="3" w16cid:durableId="984504369">
    <w:abstractNumId w:val="5"/>
  </w:num>
  <w:num w:numId="4" w16cid:durableId="1670474712">
    <w:abstractNumId w:val="4"/>
  </w:num>
  <w:num w:numId="5" w16cid:durableId="2102330664">
    <w:abstractNumId w:val="7"/>
  </w:num>
  <w:num w:numId="6" w16cid:durableId="337388732">
    <w:abstractNumId w:val="3"/>
  </w:num>
  <w:num w:numId="7" w16cid:durableId="2085177698">
    <w:abstractNumId w:val="2"/>
  </w:num>
  <w:num w:numId="8" w16cid:durableId="1810397168">
    <w:abstractNumId w:val="1"/>
  </w:num>
  <w:num w:numId="9" w16cid:durableId="67777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1218"/>
    <w:rsid w:val="00933615"/>
    <w:rsid w:val="00AA1D8D"/>
    <w:rsid w:val="00B47730"/>
    <w:rsid w:val="00CB0664"/>
    <w:rsid w:val="00E231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A242F"/>
  <w14:defaultImageDpi w14:val="300"/>
  <w15:docId w15:val="{C80EA191-BD25-4156-B2A8-F9F6DF6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Jitka Svobodová</cp:lastModifiedBy>
  <cp:revision>2</cp:revision>
  <dcterms:created xsi:type="dcterms:W3CDTF">2025-11-29T16:46:00Z</dcterms:created>
  <dcterms:modified xsi:type="dcterms:W3CDTF">2025-11-29T16:46:00Z</dcterms:modified>
  <cp:category/>
</cp:coreProperties>
</file>